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90351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 xml:space="preserve">Министерство образования Красноярского края </w:t>
      </w:r>
      <w:bookmarkEnd w:id="1"/>
    </w:p>
    <w:p>
      <w:pPr>
        <w:spacing w:before="0" w:after="0" w:line="408"/>
        <w:ind w:left="120"/>
        <w:jc w:val="center"/>
      </w:pPr>
      <w:bookmarkStart w:name="8ada58fd-6609-4cda-9277-f572cdc08664" w:id="2"/>
      <w:r>
        <w:rPr>
          <w:rFonts w:ascii="Times New Roman" w:hAnsi="Times New Roman"/>
          <w:b/>
          <w:i w:val="false"/>
          <w:color w:val="000000"/>
          <w:sz w:val="28"/>
        </w:rPr>
        <w:t>Управление образования администрации Северо-Енисейского района</w:t>
      </w:r>
      <w:bookmarkEnd w:id="2"/>
    </w:p>
    <w:p>
      <w:pPr>
        <w:spacing w:before="0" w:after="0" w:line="408"/>
        <w:ind w:left="120"/>
        <w:jc w:val="center"/>
      </w:pPr>
      <w:r>
        <w:rPr>
          <w:rFonts w:ascii="Times New Roman" w:hAnsi="Times New Roman"/>
          <w:b/>
          <w:i w:val="false"/>
          <w:color w:val="000000"/>
          <w:sz w:val="28"/>
        </w:rPr>
        <w:t>МБОУ "НСШ № 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Шишкина Н.Ю.</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"НСШ№6"</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Зуева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5248394)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п.Новая Калами</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2024</w:t>
      </w:r>
      <w:bookmarkEnd w:id="4"/>
    </w:p>
    <w:p>
      <w:pPr>
        <w:spacing w:before="0" w:after="0"/>
        <w:ind w:left="120"/>
        <w:jc w:val="left"/>
      </w:pPr>
    </w:p>
    <w:bookmarkStart w:name="block-39903519" w:id="5"/>
    <w:p>
      <w:pPr>
        <w:sectPr>
          <w:pgSz w:w="11906" w:h="16383" w:orient="portrait"/>
        </w:sectPr>
      </w:pPr>
    </w:p>
    <w:bookmarkEnd w:id="5"/>
    <w:bookmarkEnd w:id="0"/>
    <w:bookmarkStart w:name="block-3990352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Times New Roman" w:hAnsi="Times New Roman"/>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39903520" w:id="8"/>
    <w:p>
      <w:pPr>
        <w:sectPr>
          <w:pgSz w:w="11906" w:h="16383" w:orient="portrait"/>
        </w:sectPr>
      </w:pPr>
    </w:p>
    <w:bookmarkEnd w:id="8"/>
    <w:bookmarkEnd w:id="6"/>
    <w:bookmarkStart w:name="block-3990352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39903521" w:id="10"/>
    <w:p>
      <w:pPr>
        <w:sectPr>
          <w:pgSz w:w="11906" w:h="16383" w:orient="portrait"/>
        </w:sectPr>
      </w:pPr>
    </w:p>
    <w:bookmarkEnd w:id="10"/>
    <w:bookmarkEnd w:id="9"/>
    <w:bookmarkStart w:name="block-39903523"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39903523" w:id="15"/>
    <w:p>
      <w:pPr>
        <w:sectPr>
          <w:pgSz w:w="11906" w:h="16383" w:orient="portrait"/>
        </w:sectPr>
      </w:pPr>
    </w:p>
    <w:bookmarkEnd w:id="15"/>
    <w:bookmarkEnd w:id="11"/>
    <w:bookmarkStart w:name="block-39903518"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39903518" w:id="17"/>
    <w:p>
      <w:pPr>
        <w:sectPr>
          <w:pgSz w:w="16383" w:h="11906" w:orient="landscape"/>
        </w:sectPr>
      </w:pPr>
    </w:p>
    <w:bookmarkEnd w:id="17"/>
    <w:bookmarkEnd w:id="16"/>
    <w:bookmarkStart w:name="block-39903522"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 Всероссийская проверочная работа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12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8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903522" w:id="19"/>
    <w:p>
      <w:pPr>
        <w:sectPr>
          <w:pgSz w:w="16383" w:h="11906" w:orient="landscape"/>
        </w:sectPr>
      </w:pPr>
    </w:p>
    <w:bookmarkEnd w:id="19"/>
    <w:bookmarkEnd w:id="18"/>
    <w:bookmarkStart w:name="block-39903524"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9903524"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