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189426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"НСШ № 6"</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5512094)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1894262" w:id="1"/>
    <w:p>
      <w:pPr>
        <w:sectPr>
          <w:pgSz w:w="11906" w:h="16383" w:orient="portrait"/>
        </w:sectPr>
      </w:pPr>
    </w:p>
    <w:bookmarkEnd w:id="1"/>
    <w:bookmarkEnd w:id="0"/>
    <w:bookmarkStart w:name="block-41894263" w:id="2"/>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bookmarkStart w:name="7ad9d27f-2d5e-40e5-a5e1-761ecce37b11" w:id="3"/>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41894263" w:id="4"/>
    <w:p>
      <w:pPr>
        <w:sectPr>
          <w:pgSz w:w="11906" w:h="16383" w:orient="portrait"/>
        </w:sectPr>
      </w:pPr>
    </w:p>
    <w:bookmarkEnd w:id="4"/>
    <w:bookmarkEnd w:id="2"/>
    <w:bookmarkStart w:name="block-41894264" w:id="5"/>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6"/>
      <w:bookmarkEnd w:id="6"/>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7"/>
      <w:bookmarkEnd w:id="7"/>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41894264" w:id="8"/>
    <w:p>
      <w:pPr>
        <w:sectPr>
          <w:pgSz w:w="11906" w:h="16383" w:orient="portrait"/>
        </w:sectPr>
      </w:pPr>
    </w:p>
    <w:bookmarkEnd w:id="8"/>
    <w:bookmarkEnd w:id="5"/>
    <w:bookmarkStart w:name="block-41894265" w:id="9"/>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0"/>
      <w:bookmarkEnd w:id="10"/>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41894265" w:id="11"/>
    <w:p>
      <w:pPr>
        <w:sectPr>
          <w:pgSz w:w="11906" w:h="16383" w:orient="portrait"/>
        </w:sectPr>
      </w:pPr>
    </w:p>
    <w:bookmarkEnd w:id="11"/>
    <w:bookmarkEnd w:id="9"/>
    <w:bookmarkStart w:name="block-41894266"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1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9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163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61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6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9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41894266" w:id="13"/>
    <w:p>
      <w:pPr>
        <w:sectPr>
          <w:pgSz w:w="16383" w:h="11906" w:orient="landscape"/>
        </w:sectPr>
      </w:pPr>
    </w:p>
    <w:bookmarkEnd w:id="13"/>
    <w:bookmarkEnd w:id="12"/>
    <w:bookmarkStart w:name="block-41894267"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1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1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7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2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1894267" w:id="15"/>
    <w:p>
      <w:pPr>
        <w:sectPr>
          <w:pgSz w:w="16383" w:h="11906" w:orient="landscape"/>
        </w:sectPr>
      </w:pPr>
    </w:p>
    <w:bookmarkEnd w:id="15"/>
    <w:bookmarkEnd w:id="14"/>
    <w:bookmarkStart w:name="block-41894268"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4bf6636-2c61-4c65-87ef-0b356004ea0d" w:id="17"/>
      <w:r>
        <w:rPr>
          <w:rFonts w:ascii="Times New Roman" w:hAnsi="Times New Roman"/>
          <w:b w:val="false"/>
          <w:i w:val="false"/>
          <w:color w:val="000000"/>
          <w:sz w:val="28"/>
        </w:rPr>
        <w:t>• Музыка: 5-й класс: учебник; 14-е издание, переработанное, 5 класс/ Сергеева Г.П., Критская Е.Д. Акционерное общество «Издательство «Просвещение»</w:t>
      </w:r>
      <w:bookmarkEnd w:id="17"/>
      <w:r>
        <w:rPr>
          <w:sz w:val="28"/>
        </w:rPr>
        <w:br/>
      </w:r>
      <w:bookmarkStart w:name="74bf6636-2c61-4c65-87ef-0b356004ea0d" w:id="18"/>
      <w:r>
        <w:rPr>
          <w:rFonts w:ascii="Times New Roman" w:hAnsi="Times New Roman"/>
          <w:b w:val="false"/>
          <w:i w:val="false"/>
          <w:color w:val="000000"/>
          <w:sz w:val="28"/>
        </w:rPr>
        <w:t xml:space="preserve"> • Музыка: 6-й класс: учебник; 13-е издание, переработанное, 6 класс/ Сергеева Г.П., Критская Е.Д. Акционерное общество «Издательство «Просвещение»</w:t>
      </w:r>
      <w:bookmarkEnd w:id="18"/>
      <w:r>
        <w:rPr>
          <w:sz w:val="28"/>
        </w:rPr>
        <w:br/>
      </w:r>
      <w:bookmarkStart w:name="74bf6636-2c61-4c65-87ef-0b356004ea0d" w:id="19"/>
      <w:r>
        <w:rPr>
          <w:rFonts w:ascii="Times New Roman" w:hAnsi="Times New Roman"/>
          <w:b w:val="false"/>
          <w:i w:val="false"/>
          <w:color w:val="000000"/>
          <w:sz w:val="28"/>
        </w:rPr>
        <w:t xml:space="preserve"> • Музыка: 7-й класс: учебник; 13-е издание, переработанное, 7 класс/ Сергеева Г.П., Критская Е.Д. Акционерное общество «Издательство «Просвещение»</w:t>
      </w:r>
      <w:bookmarkEnd w:id="19"/>
      <w:r>
        <w:rPr>
          <w:sz w:val="28"/>
        </w:rPr>
        <w:br/>
      </w:r>
      <w:bookmarkStart w:name="74bf6636-2c61-4c65-87ef-0b356004ea0d" w:id="20"/>
      <w:r>
        <w:rPr>
          <w:rFonts w:ascii="Times New Roman" w:hAnsi="Times New Roman"/>
          <w:b w:val="false"/>
          <w:i w:val="false"/>
          <w:color w:val="000000"/>
          <w:sz w:val="28"/>
        </w:rPr>
        <w:t xml:space="preserve"> • Музыка: 8-й класс: учебник; 5-е издание, переработанное 8 класс/ Сергеева Г.П., Критская Е.Д. Акционерное общество «Издательство «Просвещение»</w:t>
      </w:r>
      <w:bookmarkEnd w:id="20"/>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bb9c11a5-555e-4df8-85a3-1695074ac586" w:id="21"/>
      <w:r>
        <w:rPr>
          <w:rFonts w:ascii="Times New Roman" w:hAnsi="Times New Roman"/>
          <w:b w:val="false"/>
          <w:i w:val="false"/>
          <w:color w:val="000000"/>
          <w:sz w:val="28"/>
        </w:rPr>
        <w:t>https://infourok.ru/</w:t>
      </w:r>
      <w:bookmarkEnd w:id="21"/>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b56b7b7-4dec-4bc0-ba6e-fd0a58c91303" w:id="22"/>
      <w:r>
        <w:rPr>
          <w:rFonts w:ascii="Times New Roman" w:hAnsi="Times New Roman"/>
          <w:b w:val="false"/>
          <w:i w:val="false"/>
          <w:color w:val="000000"/>
          <w:sz w:val="28"/>
        </w:rPr>
        <w:t>https://infourok.ru/</w:t>
      </w:r>
      <w:bookmarkEnd w:id="22"/>
    </w:p>
    <w:bookmarkStart w:name="block-41894268" w:id="23"/>
    <w:p>
      <w:pPr>
        <w:sectPr>
          <w:pgSz w:w="11906" w:h="16383" w:orient="portrait"/>
        </w:sectPr>
      </w:pPr>
    </w:p>
    <w:bookmarkEnd w:id="23"/>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